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5-971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Бабий Василия Евгеньевича,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1017014235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17.10.2024 №18810586241017014235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Бабий Василия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971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0412365400665009712520181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